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5-</w:t>
      </w:r>
      <w:r>
        <w:rPr>
          <w:rFonts w:ascii="Times New Roman" w:eastAsia="Times New Roman" w:hAnsi="Times New Roman" w:cs="Times New Roman"/>
          <w:sz w:val="26"/>
          <w:szCs w:val="26"/>
        </w:rPr>
        <w:t>666</w:t>
      </w:r>
      <w:r>
        <w:rPr>
          <w:rFonts w:ascii="Times New Roman" w:eastAsia="Times New Roman" w:hAnsi="Times New Roman" w:cs="Times New Roman"/>
          <w:sz w:val="26"/>
          <w:szCs w:val="26"/>
        </w:rPr>
        <w:t>-2610/202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 Олеси </w:t>
      </w:r>
      <w:r>
        <w:rPr>
          <w:rFonts w:ascii="Times New Roman" w:eastAsia="Times New Roman" w:hAnsi="Times New Roman" w:cs="Times New Roman"/>
          <w:sz w:val="28"/>
          <w:szCs w:val="28"/>
        </w:rPr>
        <w:t>Фаниловны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родившейся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КоАП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протокола № </w:t>
      </w:r>
      <w:r>
        <w:rPr>
          <w:rFonts w:ascii="Times New Roman" w:eastAsia="Times New Roman" w:hAnsi="Times New Roman" w:cs="Times New Roman"/>
          <w:sz w:val="28"/>
          <w:szCs w:val="28"/>
        </w:rPr>
        <w:t>664551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норм Федерального закона № 125-ФЗ от 24.07.1998 года в установленные законом сроки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начисленных страховых взнос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составе единой формы сведений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 в ОСФР по ХМАО-Югре в г. Сургуте, сведения по форме ЕФС-1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(дата фактического предоставления отчета)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ул. 30 лет Победы, дом 19, 5 этаж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(дата предоставления расчетной ведомости по форме ЕФС-1 подтверждается распечаткой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комплекса «Фронт офис» (клиентская служба (на права отдела) в г. Сургуте)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101-25-000-9669-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г.), </w:t>
      </w:r>
      <w:r>
        <w:rPr>
          <w:rFonts w:ascii="Times New Roman" w:eastAsia="Times New Roman" w:hAnsi="Times New Roman" w:cs="Times New Roman"/>
          <w:sz w:val="28"/>
          <w:szCs w:val="28"/>
        </w:rPr>
        <w:t>что образует состав правонарушения, ответственность за которое предусмотрена ч. 2 ст. 15.33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об административном правонарушении привлекаем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разбирательства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остановления Пленума ВС РФ от 24.03.2005 г. № 5),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судебного заседания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При таких обстоятельствах и на основании ст.25.1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4551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 скриншот обращение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101-25-000-9669-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937 от 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выписки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ЕГРЮЛ;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>отправления.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мировой 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Roboto" w:eastAsia="Roboto" w:hAnsi="Roboto" w:cs="Roboto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ст. 15.33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2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за исключением случаев, предусмотренных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>названной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СИБСНАБКОМПЛЕКТ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О.Ф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относится к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микропредприятию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сведениями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ч.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Мельник Олес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Фаниловну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 2 ст. 15.33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3">
    <w:name w:val="cat-UserDefined grp-29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